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Remains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agony    </w:t>
      </w:r>
      <w:r>
        <w:t xml:space="preserve">   bank    </w:t>
      </w:r>
      <w:r>
        <w:t xml:space="preserve">   blood    </w:t>
      </w:r>
      <w:r>
        <w:t xml:space="preserve">   bloody life    </w:t>
      </w:r>
      <w:r>
        <w:t xml:space="preserve">   death    </w:t>
      </w:r>
      <w:r>
        <w:t xml:space="preserve">   dessert    </w:t>
      </w:r>
      <w:r>
        <w:t xml:space="preserve">   drink    </w:t>
      </w:r>
      <w:r>
        <w:t xml:space="preserve">   drugs    </w:t>
      </w:r>
      <w:r>
        <w:t xml:space="preserve">   left for dead    </w:t>
      </w:r>
      <w:r>
        <w:t xml:space="preserve">   looters    </w:t>
      </w:r>
      <w:r>
        <w:t xml:space="preserve">   mental    </w:t>
      </w:r>
      <w:r>
        <w:t xml:space="preserve">   ptsd    </w:t>
      </w:r>
      <w:r>
        <w:t xml:space="preserve">   shadow    </w:t>
      </w:r>
      <w:r>
        <w:t xml:space="preserve">   shooting    </w:t>
      </w:r>
      <w:r>
        <w:t xml:space="preserve">   sunlight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Remains</dc:title>
  <dcterms:created xsi:type="dcterms:W3CDTF">2021-10-11T15:25:25Z</dcterms:created>
  <dcterms:modified xsi:type="dcterms:W3CDTF">2021-10-11T15:25:25Z</dcterms:modified>
</cp:coreProperties>
</file>