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stress    </w:t>
      </w:r>
      <w:r>
        <w:t xml:space="preserve">   distress    </w:t>
      </w:r>
      <w:r>
        <w:t xml:space="preserve">   traumatic    </w:t>
      </w:r>
      <w:r>
        <w:t xml:space="preserve">   fear    </w:t>
      </w:r>
      <w:r>
        <w:t xml:space="preserve">   flashbacks    </w:t>
      </w:r>
      <w:r>
        <w:t xml:space="preserve">   shock    </w:t>
      </w:r>
      <w:r>
        <w:t xml:space="preserve">   anxiety    </w:t>
      </w:r>
      <w:r>
        <w:t xml:space="preserve">   violence    </w:t>
      </w:r>
      <w:r>
        <w:t xml:space="preserve">   repetition    </w:t>
      </w:r>
      <w:r>
        <w:t xml:space="preserve">   colloquialism    </w:t>
      </w:r>
      <w:r>
        <w:t xml:space="preserve">   end stopping    </w:t>
      </w:r>
      <w:r>
        <w:t xml:space="preserve">   enjambment    </w:t>
      </w:r>
      <w:r>
        <w:t xml:space="preserve">   caesura    </w:t>
      </w:r>
      <w:r>
        <w:t xml:space="preserve">   in media res    </w:t>
      </w:r>
      <w:r>
        <w:t xml:space="preserve">   volta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Remains</dc:title>
  <dcterms:created xsi:type="dcterms:W3CDTF">2021-10-11T15:24:32Z</dcterms:created>
  <dcterms:modified xsi:type="dcterms:W3CDTF">2021-10-11T15:24:32Z</dcterms:modified>
</cp:coreProperties>
</file>