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Remains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bloodylife    </w:t>
      </w:r>
      <w:r>
        <w:t xml:space="preserve">   bloodyhands    </w:t>
      </w:r>
      <w:r>
        <w:t xml:space="preserve">   flush    </w:t>
      </w:r>
      <w:r>
        <w:t xml:space="preserve">   drugs    </w:t>
      </w:r>
      <w:r>
        <w:t xml:space="preserve">   drink    </w:t>
      </w:r>
      <w:r>
        <w:t xml:space="preserve">   bursts    </w:t>
      </w:r>
      <w:r>
        <w:t xml:space="preserve">   dream    </w:t>
      </w:r>
      <w:r>
        <w:t xml:space="preserve">   sleep    </w:t>
      </w:r>
      <w:r>
        <w:t xml:space="preserve">   blink    </w:t>
      </w:r>
      <w:r>
        <w:t xml:space="preserve">   blood-shadow    </w:t>
      </w:r>
      <w:r>
        <w:t xml:space="preserve">   carted    </w:t>
      </w:r>
      <w:r>
        <w:t xml:space="preserve">   guts    </w:t>
      </w:r>
      <w:r>
        <w:t xml:space="preserve">   tosses    </w:t>
      </w:r>
      <w:r>
        <w:t xml:space="preserve">   agony    </w:t>
      </w:r>
      <w:r>
        <w:t xml:space="preserve">   insideout    </w:t>
      </w:r>
      <w:r>
        <w:t xml:space="preserve">   dozen    </w:t>
      </w:r>
      <w:r>
        <w:t xml:space="preserve">   rips    </w:t>
      </w:r>
      <w:r>
        <w:t xml:space="preserve">   probablyarmed    </w:t>
      </w:r>
      <w:r>
        <w:t xml:space="preserve">   looter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Remains Vocabulary</dc:title>
  <dcterms:created xsi:type="dcterms:W3CDTF">2021-10-11T15:25:39Z</dcterms:created>
  <dcterms:modified xsi:type="dcterms:W3CDTF">2021-10-11T15:25:39Z</dcterms:modified>
</cp:coreProperties>
</file>