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Renaissance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and monks were poorly educated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books made ideas spread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few ______ were allowed to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were 2-3%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nobility now controlled ______ and its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Martin Luther posted 95 _____ on the church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monk studied and lectured about the 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Italy had _____ 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Luther set up religious services to replace _____ 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Renaissance came after the fall of what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were 85-90%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focused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made up the rest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Italian Renaissance mainly impacted the _______ class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Plague allows workers to demand higher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began to question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was a supreme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printing press made _____ much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started finding other interests such 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Remaissance and Reformation</dc:title>
  <dcterms:created xsi:type="dcterms:W3CDTF">2021-10-11T15:24:21Z</dcterms:created>
  <dcterms:modified xsi:type="dcterms:W3CDTF">2021-10-11T15:24:21Z</dcterms:modified>
</cp:coreProperties>
</file>