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Remeber the Titans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YOAST    </w:t>
      </w:r>
      <w:r>
        <w:t xml:space="preserve">   WHITE    </w:t>
      </w:r>
      <w:r>
        <w:t xml:space="preserve">   VIRGINIA    </w:t>
      </w:r>
      <w:r>
        <w:t xml:space="preserve">   TOILET    </w:t>
      </w:r>
      <w:r>
        <w:t xml:space="preserve">   TITANS    </w:t>
      </w:r>
      <w:r>
        <w:t xml:space="preserve">   TEAM    </w:t>
      </w:r>
      <w:r>
        <w:t xml:space="preserve">   SUNSHINE    </w:t>
      </w:r>
      <w:r>
        <w:t xml:space="preserve">   SHERYL    </w:t>
      </w:r>
      <w:r>
        <w:t xml:space="preserve">   SEGREGATION    </w:t>
      </w:r>
      <w:r>
        <w:t xml:space="preserve">   RUNNINGBACK    </w:t>
      </w:r>
      <w:r>
        <w:t xml:space="preserve">   REV    </w:t>
      </w:r>
      <w:r>
        <w:t xml:space="preserve">   RELATIONSHIP    </w:t>
      </w:r>
      <w:r>
        <w:t xml:space="preserve">   RACISM    </w:t>
      </w:r>
      <w:r>
        <w:t xml:space="preserve">   RACE    </w:t>
      </w:r>
      <w:r>
        <w:t xml:space="preserve">   LEADERSHIP    </w:t>
      </w:r>
      <w:r>
        <w:t xml:space="preserve">   JULIUS    </w:t>
      </w:r>
      <w:r>
        <w:t xml:space="preserve">   INSPIRATION    </w:t>
      </w:r>
      <w:r>
        <w:t xml:space="preserve">   HERMAN    </w:t>
      </w:r>
      <w:r>
        <w:t xml:space="preserve">   GETTYSBURG    </w:t>
      </w:r>
      <w:r>
        <w:t xml:space="preserve">   GERY    </w:t>
      </w:r>
      <w:r>
        <w:t xml:space="preserve">   FOOTBALL    </w:t>
      </w:r>
      <w:r>
        <w:t xml:space="preserve">   EMMA    </w:t>
      </w:r>
      <w:r>
        <w:t xml:space="preserve">   COMMUNITY    </w:t>
      </w:r>
      <w:r>
        <w:t xml:space="preserve">   CHAMPIONS    </w:t>
      </w:r>
      <w:r>
        <w:t xml:space="preserve">   CAPTAIN    </w:t>
      </w:r>
      <w:r>
        <w:t xml:space="preserve">   CAMARO    </w:t>
      </w:r>
      <w:r>
        <w:t xml:space="preserve">   BROTHER    </w:t>
      </w:r>
      <w:r>
        <w:t xml:space="preserve">   BOONE    </w:t>
      </w:r>
      <w:r>
        <w:t xml:space="preserve">   BLACK    </w:t>
      </w:r>
      <w:r>
        <w:t xml:space="preserve">   ALAN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Remeber the Titans</dc:title>
  <dcterms:created xsi:type="dcterms:W3CDTF">2021-10-11T15:24:29Z</dcterms:created>
  <dcterms:modified xsi:type="dcterms:W3CDTF">2021-10-11T15:24:29Z</dcterms:modified>
</cp:coreProperties>
</file>