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Remebrance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Cenotaph    </w:t>
      </w:r>
      <w:r>
        <w:t xml:space="preserve">   silence    </w:t>
      </w:r>
      <w:r>
        <w:t xml:space="preserve">   country    </w:t>
      </w:r>
      <w:r>
        <w:t xml:space="preserve">   service    </w:t>
      </w:r>
      <w:r>
        <w:t xml:space="preserve">   freedom    </w:t>
      </w:r>
      <w:r>
        <w:t xml:space="preserve">   sacrifice    </w:t>
      </w:r>
      <w:r>
        <w:t xml:space="preserve">   peace    </w:t>
      </w:r>
      <w:r>
        <w:t xml:space="preserve">   memorial    </w:t>
      </w:r>
      <w:r>
        <w:t xml:space="preserve">   war    </w:t>
      </w:r>
      <w:r>
        <w:t xml:space="preserve">   armistice    </w:t>
      </w:r>
      <w:r>
        <w:t xml:space="preserve">   November    </w:t>
      </w:r>
      <w:r>
        <w:t xml:space="preserve">   remember    </w:t>
      </w:r>
      <w:r>
        <w:t xml:space="preserve">   wreath    </w:t>
      </w:r>
      <w:r>
        <w:t xml:space="preserve">   Flanders    </w:t>
      </w:r>
      <w:r>
        <w:t xml:space="preserve">   poppy    </w:t>
      </w:r>
      <w:r>
        <w:t xml:space="preserve">   conflict    </w:t>
      </w:r>
      <w:r>
        <w:t xml:space="preserve">   ceasefire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Remebrance</dc:title>
  <dcterms:created xsi:type="dcterms:W3CDTF">2021-10-11T15:24:41Z</dcterms:created>
  <dcterms:modified xsi:type="dcterms:W3CDTF">2021-10-11T15:24:41Z</dcterms:modified>
</cp:coreProperties>
</file>