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Remedies and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Oh! What's the use?!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Dealing with after effects of shock and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Rigidity to the point of causing extreme discomfort to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way or the High 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drops of Rescue Remedy?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all I have done for you... How could you do this? How?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Refuses to learn from past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my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Oh the good old days...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Absolutely bloody terrified --- aaaarrrggghhhhh!!!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the Bach remedies be given to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Aspen is used when someone suffers from ------- Fears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Talks talks talk and lives on other people's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born for something better... i don't know what that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afraid of cockroaches... eeeek!!!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Chestnut is used when you have too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am I going to make it through the afternoon?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feel so worried when my son goes out with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remedies in the Crisis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 Bach's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 with jealousy and red with anger!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 tired. So very tired...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Remedies and More</dc:title>
  <dcterms:created xsi:type="dcterms:W3CDTF">2021-10-11T15:25:42Z</dcterms:created>
  <dcterms:modified xsi:type="dcterms:W3CDTF">2021-10-11T15:25:42Z</dcterms:modified>
</cp:coreProperties>
</file>