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birthday    </w:t>
      </w:r>
      <w:r>
        <w:t xml:space="preserve">   cake    </w:t>
      </w:r>
      <w:r>
        <w:t xml:space="preserve">   candles    </w:t>
      </w:r>
      <w:r>
        <w:t xml:space="preserve">   cave    </w:t>
      </w:r>
      <w:r>
        <w:t xml:space="preserve">   Christmas    </w:t>
      </w:r>
      <w:r>
        <w:t xml:space="preserve">   cross    </w:t>
      </w:r>
      <w:r>
        <w:t xml:space="preserve">   donkey    </w:t>
      </w:r>
      <w:r>
        <w:t xml:space="preserve">   dove    </w:t>
      </w:r>
      <w:r>
        <w:t xml:space="preserve">   Easter    </w:t>
      </w:r>
      <w:r>
        <w:t xml:space="preserve">   eggs    </w:t>
      </w:r>
      <w:r>
        <w:t xml:space="preserve">   Fireworks    </w:t>
      </w:r>
      <w:r>
        <w:t xml:space="preserve">   palms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</dc:title>
  <dcterms:created xsi:type="dcterms:W3CDTF">2021-10-11T15:25:33Z</dcterms:created>
  <dcterms:modified xsi:type="dcterms:W3CDTF">2021-10-11T15:25:33Z</dcterms:modified>
</cp:coreProperties>
</file>