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Remember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denoting, relating to, or operated by a liquid moving in a confined space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climb, move, or get in or out of something in an awkward, laborious way, typically using both hands and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rocket engine on a spacecraft, used to make alterations in its flight path or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sloping or leading upward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number of people of things sharing a specified characteristic of filling one after another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concentrated artillery bombardment over a wide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missile designed to be fired from a rocket or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impetus gained by a moving target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gradually spread through or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densely populated or labyrinthine building or district</w:t>
            </w:r>
          </w:p>
        </w:tc>
      </w:tr>
    </w:tbl>
    <w:p>
      <w:pPr>
        <w:pStyle w:val="WordBankMedium"/>
      </w:pPr>
      <w:r>
        <w:t xml:space="preserve">   warrens    </w:t>
      </w:r>
      <w:r>
        <w:t xml:space="preserve">   barrage    </w:t>
      </w:r>
      <w:r>
        <w:t xml:space="preserve">   projectile    </w:t>
      </w:r>
      <w:r>
        <w:t xml:space="preserve">   thrusters    </w:t>
      </w:r>
      <w:r>
        <w:t xml:space="preserve">   succession    </w:t>
      </w:r>
      <w:r>
        <w:t xml:space="preserve">   hydraulic    </w:t>
      </w:r>
      <w:r>
        <w:t xml:space="preserve">   suffused    </w:t>
      </w:r>
      <w:r>
        <w:t xml:space="preserve">   clambered    </w:t>
      </w:r>
      <w:r>
        <w:t xml:space="preserve">   ascending    </w:t>
      </w:r>
      <w:r>
        <w:t xml:space="preserve">   momentum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Remember</dc:title>
  <dcterms:created xsi:type="dcterms:W3CDTF">2021-10-11T15:25:14Z</dcterms:created>
  <dcterms:modified xsi:type="dcterms:W3CDTF">2021-10-11T15:25:14Z</dcterms:modified>
</cp:coreProperties>
</file>