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9/11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tragic    </w:t>
      </w:r>
      <w:r>
        <w:t xml:space="preserve">   survivor    </w:t>
      </w:r>
      <w:r>
        <w:t xml:space="preserve">   remember    </w:t>
      </w:r>
      <w:r>
        <w:t xml:space="preserve">   victims    </w:t>
      </w:r>
      <w:r>
        <w:t xml:space="preserve">   stairwell    </w:t>
      </w:r>
      <w:r>
        <w:t xml:space="preserve">   pilots    </w:t>
      </w:r>
      <w:r>
        <w:t xml:space="preserve">   policemen    </w:t>
      </w:r>
      <w:r>
        <w:t xml:space="preserve">   smoke    </w:t>
      </w:r>
      <w:r>
        <w:t xml:space="preserve">   jets    </w:t>
      </w:r>
      <w:r>
        <w:t xml:space="preserve">   hereos    </w:t>
      </w:r>
      <w:r>
        <w:t xml:space="preserve">   fear    </w:t>
      </w:r>
      <w:r>
        <w:t xml:space="preserve">   debris    </w:t>
      </w:r>
      <w:r>
        <w:t xml:space="preserve">   bomb    </w:t>
      </w:r>
      <w:r>
        <w:t xml:space="preserve">   New York    </w:t>
      </w:r>
      <w:r>
        <w:t xml:space="preserve">   war    </w:t>
      </w:r>
      <w:r>
        <w:t xml:space="preserve">   emergency    </w:t>
      </w:r>
      <w:r>
        <w:t xml:space="preserve">   crash    </w:t>
      </w:r>
      <w:r>
        <w:t xml:space="preserve">   concrete    </w:t>
      </w:r>
      <w:r>
        <w:t xml:space="preserve">   explosion    </w:t>
      </w:r>
      <w:r>
        <w:t xml:space="preserve">   Washington DC    </w:t>
      </w:r>
      <w:r>
        <w:t xml:space="preserve">   attack    </w:t>
      </w:r>
      <w:r>
        <w:t xml:space="preserve">   airplanes    </w:t>
      </w:r>
      <w:r>
        <w:t xml:space="preserve">   United Flight    </w:t>
      </w:r>
      <w:r>
        <w:t xml:space="preserve">   fire    </w:t>
      </w:r>
      <w:r>
        <w:t xml:space="preserve">   First Responders    </w:t>
      </w:r>
      <w:r>
        <w:t xml:space="preserve">   US Special Forces    </w:t>
      </w:r>
      <w:r>
        <w:t xml:space="preserve">   Osama bin Laden    </w:t>
      </w:r>
      <w:r>
        <w:t xml:space="preserve">   World Trade Center    </w:t>
      </w:r>
      <w:r>
        <w:t xml:space="preserve">   collapse    </w:t>
      </w:r>
      <w:r>
        <w:t xml:space="preserve">   cabinet    </w:t>
      </w:r>
      <w:r>
        <w:t xml:space="preserve">   memorial    </w:t>
      </w:r>
      <w:r>
        <w:t xml:space="preserve">   terrorists    </w:t>
      </w:r>
      <w:r>
        <w:t xml:space="preserve">   Al Qaeda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9/11</dc:title>
  <dcterms:created xsi:type="dcterms:W3CDTF">2021-10-11T15:25:30Z</dcterms:created>
  <dcterms:modified xsi:type="dcterms:W3CDTF">2021-10-11T15:25:30Z</dcterms:modified>
</cp:coreProperties>
</file>