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Remember How Love Behaves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All    </w:t>
      </w:r>
      <w:r>
        <w:t xml:space="preserve">   Bears    </w:t>
      </w:r>
      <w:r>
        <w:t xml:space="preserve">   Become    </w:t>
      </w:r>
      <w:r>
        <w:t xml:space="preserve">   Behaves    </w:t>
      </w:r>
      <w:r>
        <w:t xml:space="preserve">   Believes    </w:t>
      </w:r>
      <w:r>
        <w:t xml:space="preserve">   Brag    </w:t>
      </w:r>
      <w:r>
        <w:t xml:space="preserve">   Endures    </w:t>
      </w:r>
      <w:r>
        <w:t xml:space="preserve">   Fails    </w:t>
      </w:r>
      <w:r>
        <w:t xml:space="preserve">   Hopes    </w:t>
      </w:r>
      <w:r>
        <w:t xml:space="preserve">   Indecently    </w:t>
      </w:r>
      <w:r>
        <w:t xml:space="preserve">   Injury    </w:t>
      </w:r>
      <w:r>
        <w:t xml:space="preserve">   Interests    </w:t>
      </w:r>
      <w:r>
        <w:t xml:space="preserve">   Jealous    </w:t>
      </w:r>
      <w:r>
        <w:t xml:space="preserve">   Keep    </w:t>
      </w:r>
      <w:r>
        <w:t xml:space="preserve">   Kind    </w:t>
      </w:r>
      <w:r>
        <w:t xml:space="preserve">   Look    </w:t>
      </w:r>
      <w:r>
        <w:t xml:space="preserve">   Love    </w:t>
      </w:r>
      <w:r>
        <w:t xml:space="preserve">   Never    </w:t>
      </w:r>
      <w:r>
        <w:t xml:space="preserve">   Not    </w:t>
      </w:r>
      <w:r>
        <w:t xml:space="preserve">   Over    </w:t>
      </w:r>
      <w:r>
        <w:t xml:space="preserve">   Own    </w:t>
      </w:r>
      <w:r>
        <w:t xml:space="preserve">   Patient    </w:t>
      </w:r>
      <w:r>
        <w:t xml:space="preserve">   Provoked    </w:t>
      </w:r>
      <w:r>
        <w:t xml:space="preserve">   Puffed    </w:t>
      </w:r>
      <w:r>
        <w:t xml:space="preserve">   Rejoice    </w:t>
      </w:r>
      <w:r>
        <w:t xml:space="preserve">   Remember    </w:t>
      </w:r>
      <w:r>
        <w:t xml:space="preserve">   Things    </w:t>
      </w:r>
      <w:r>
        <w:t xml:space="preserve">   Truth    </w:t>
      </w:r>
      <w:r>
        <w:t xml:space="preserve">   Unrighteousness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How Love Behaves</dc:title>
  <dcterms:created xsi:type="dcterms:W3CDTF">2021-10-11T15:25:37Z</dcterms:created>
  <dcterms:modified xsi:type="dcterms:W3CDTF">2021-10-11T15:25:37Z</dcterms:modified>
</cp:coreProperties>
</file>