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 How Love Behaves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Endure    </w:t>
      </w:r>
      <w:r>
        <w:t xml:space="preserve">   Hope    </w:t>
      </w:r>
      <w:r>
        <w:t xml:space="preserve">   Believe    </w:t>
      </w:r>
      <w:r>
        <w:t xml:space="preserve">   Things    </w:t>
      </w:r>
      <w:r>
        <w:t xml:space="preserve">   All    </w:t>
      </w:r>
      <w:r>
        <w:t xml:space="preserve">   Bear    </w:t>
      </w:r>
      <w:r>
        <w:t xml:space="preserve">   Truth    </w:t>
      </w:r>
      <w:r>
        <w:t xml:space="preserve">   Rejoice    </w:t>
      </w:r>
      <w:r>
        <w:t xml:space="preserve">   Kind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How Love Behaves</dc:title>
  <dcterms:created xsi:type="dcterms:W3CDTF">2021-10-11T15:25:40Z</dcterms:created>
  <dcterms:modified xsi:type="dcterms:W3CDTF">2021-10-11T15:25:40Z</dcterms:modified>
</cp:coreProperties>
</file>