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Alamo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Lieutenant Colonel at The Alamo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Victors of the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Governor of Texas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Mexican General who was captured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for the Mexican army who was captured and killed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"The King of The Wild Frontier"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The Alamo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Mexican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defenders at The Alamo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Volunteered with the Texian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Alamo</dc:title>
  <dcterms:created xsi:type="dcterms:W3CDTF">2021-10-11T15:25:46Z</dcterms:created>
  <dcterms:modified xsi:type="dcterms:W3CDTF">2021-10-11T15:25:46Z</dcterms:modified>
</cp:coreProperties>
</file>