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is the movie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coach yoasts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gerry bertier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coach of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brings the team together at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julius' nickname for bertier?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school that they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they go for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thrown through coach boones window in real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gets kicked off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gerrys girlfriends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teams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director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captain of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ronnie 'sunshine' bass move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sunshine do to bertier?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did bertier win a gold medal for in the paralympics?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scored the winning touchdown?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 </dc:title>
  <dcterms:created xsi:type="dcterms:W3CDTF">2021-10-11T15:24:22Z</dcterms:created>
  <dcterms:modified xsi:type="dcterms:W3CDTF">2021-10-11T15:24:22Z</dcterms:modified>
</cp:coreProperties>
</file>