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city that the football players and coaches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Boone really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kisses Gerry in the locker room, fueling the fire between them?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cut from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brought the team together one last time at the end of the movie? Gerry's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five time player of the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Bill's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thrown through Coach Boone's window by some of the racists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did Coach Boone say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named Superman?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movie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Coach Yoast's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2021-10-11T15:24:36Z</dcterms:created>
  <dcterms:modified xsi:type="dcterms:W3CDTF">2021-10-11T15:24:36Z</dcterms:modified>
</cp:coreProperties>
</file>