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Remember The Titans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Captain?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award that bill Yoast gave up for the titans?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word for ingegration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 year was it 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school where the camp was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gerry's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What's Ronnie bass'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it 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school does the titans attend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black coach's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separation of humans into ethnic or racial groups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sunshines football number on his jersey?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Directed remember the titans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name of the football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bill yoast's daughter's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Remember The Titans</dc:title>
  <dcterms:created xsi:type="dcterms:W3CDTF">2021-10-11T15:24:43Z</dcterms:created>
  <dcterms:modified xsi:type="dcterms:W3CDTF">2021-10-11T15:24:43Z</dcterms:modified>
</cp:coreProperties>
</file>