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Antagonise    </w:t>
      </w:r>
      <w:r>
        <w:t xml:space="preserve">   Bigotry    </w:t>
      </w:r>
      <w:r>
        <w:t xml:space="preserve">   Coalesce    </w:t>
      </w:r>
      <w:r>
        <w:t xml:space="preserve">   Defensive    </w:t>
      </w:r>
      <w:r>
        <w:t xml:space="preserve">   Discrimination    </w:t>
      </w:r>
      <w:r>
        <w:t xml:space="preserve">   Dissension    </w:t>
      </w:r>
      <w:r>
        <w:t xml:space="preserve">   Empathy    </w:t>
      </w:r>
      <w:r>
        <w:t xml:space="preserve">   Equality    </w:t>
      </w:r>
      <w:r>
        <w:t xml:space="preserve">   Forfeit    </w:t>
      </w:r>
      <w:r>
        <w:t xml:space="preserve">   Inspiration    </w:t>
      </w:r>
      <w:r>
        <w:t xml:space="preserve">   Integration    </w:t>
      </w:r>
      <w:r>
        <w:t xml:space="preserve">   Intolerance    </w:t>
      </w:r>
      <w:r>
        <w:t xml:space="preserve">   Justice    </w:t>
      </w:r>
      <w:r>
        <w:t xml:space="preserve">   Leadership    </w:t>
      </w:r>
      <w:r>
        <w:t xml:space="preserve">   Liberalism    </w:t>
      </w:r>
      <w:r>
        <w:t xml:space="preserve">   Malice    </w:t>
      </w:r>
      <w:r>
        <w:t xml:space="preserve">   Offensive    </w:t>
      </w:r>
      <w:r>
        <w:t xml:space="preserve">   Paralysed    </w:t>
      </w:r>
      <w:r>
        <w:t xml:space="preserve">   Perfection    </w:t>
      </w:r>
      <w:r>
        <w:t xml:space="preserve">   Plagued    </w:t>
      </w:r>
      <w:r>
        <w:t xml:space="preserve">   Prejudice    </w:t>
      </w:r>
      <w:r>
        <w:t xml:space="preserve">   Quarterback    </w:t>
      </w:r>
      <w:r>
        <w:t xml:space="preserve">   Racism    </w:t>
      </w:r>
      <w:r>
        <w:t xml:space="preserve">   Reservation    </w:t>
      </w:r>
      <w:r>
        <w:t xml:space="preserve">   Revere    </w:t>
      </w:r>
      <w:r>
        <w:t xml:space="preserve">   Rigorous    </w:t>
      </w:r>
      <w:r>
        <w:t xml:space="preserve">   Sacrifice    </w:t>
      </w:r>
      <w:r>
        <w:t xml:space="preserve">   Segregation    </w:t>
      </w:r>
      <w:r>
        <w:t xml:space="preserve">   Stereotype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 Vocabulary</dc:title>
  <dcterms:created xsi:type="dcterms:W3CDTF">2021-10-11T15:25:12Z</dcterms:created>
  <dcterms:modified xsi:type="dcterms:W3CDTF">2021-10-11T15:25:12Z</dcterms:modified>
</cp:coreProperties>
</file>