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 The Titans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preferred    </w:t>
      </w:r>
      <w:r>
        <w:t xml:space="preserve">   julious    </w:t>
      </w:r>
      <w:r>
        <w:t xml:space="preserve">   camp    </w:t>
      </w:r>
      <w:r>
        <w:t xml:space="preserve">   race    </w:t>
      </w:r>
      <w:r>
        <w:t xml:space="preserve">   champions    </w:t>
      </w:r>
      <w:r>
        <w:t xml:space="preserve">   coach    </w:t>
      </w:r>
      <w:r>
        <w:t xml:space="preserve">   yoast    </w:t>
      </w:r>
      <w:r>
        <w:t xml:space="preserve">   gerry    </w:t>
      </w:r>
      <w:r>
        <w:t xml:space="preserve">   boone    </w:t>
      </w:r>
      <w:r>
        <w:t xml:space="preserve">   titans    </w:t>
      </w:r>
      <w:r>
        <w:t xml:space="preserve">   football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The Titans</dc:title>
  <dcterms:created xsi:type="dcterms:W3CDTF">2021-10-11T15:24:12Z</dcterms:created>
  <dcterms:modified xsi:type="dcterms:W3CDTF">2021-10-11T15:24:12Z</dcterms:modified>
</cp:coreProperties>
</file>