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Remember The Titians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involved in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side did Coach Yoast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team go for training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Jerry Harris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Coach Yoast's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team captian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movie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team captian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thrown through Coach Boone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did Coach Boone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schools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directer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Bertier's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Titians</dc:title>
  <dcterms:created xsi:type="dcterms:W3CDTF">2021-10-11T15:24:39Z</dcterms:created>
  <dcterms:modified xsi:type="dcterms:W3CDTF">2021-10-11T15:24:39Z</dcterms:modified>
</cp:coreProperties>
</file>