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When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lake Marilyn Bell swam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fat and easily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canine 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 throbs from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Beauvoir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Cdn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bathing suit and site of nuclear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uncomfortable 60s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flavoured drink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egg in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meatloaf in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our pet following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we described mainstream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Artificial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 &amp; pink &amp; despised by feminists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 Sullivan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&amp; W was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mail order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precursor to wikipedia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revolutionary feminist 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6 original NHL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Kraft cheese for grilling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maker of first tv dinners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baked ice cream and meringue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famous by Chubby Checker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twirled around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stonewall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lesbians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devilled they were delicious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When</dc:title>
  <dcterms:created xsi:type="dcterms:W3CDTF">2022-01-23T03:36:38Z</dcterms:created>
  <dcterms:modified xsi:type="dcterms:W3CDTF">2022-01-23T03:36:38Z</dcterms:modified>
</cp:coreProperties>
</file>