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Remember Whose You Are - Toy Story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"You've Got a _________ in Me"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Choose _____ no matter what's going 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have _____ because God is in control.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Woody belongs to Andy.  Who do you belong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Philippians 1:6     God began a good work in you. And I am sure that he will carry it on until it is completed. That will be on the day ______ ______ (2 words) returns.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matter how we change, we will always be God's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Woody's horse?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 others the way you want to be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written on the bottom of Woody's boot?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need to wait, ask God for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others because God loves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give your life to Jesus, your heart is sealed with the __________ __________ (2 words).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can _____ God no matter what.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 _____ to everyone.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Whose You Are - Toy Story 2</dc:title>
  <dcterms:created xsi:type="dcterms:W3CDTF">2021-10-11T15:25:32Z</dcterms:created>
  <dcterms:modified xsi:type="dcterms:W3CDTF">2021-10-11T15:25:32Z</dcterms:modified>
</cp:coreProperties>
</file>