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 You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Unforgetable    </w:t>
      </w:r>
      <w:r>
        <w:t xml:space="preserve">   Positive    </w:t>
      </w:r>
      <w:r>
        <w:t xml:space="preserve">   Determined    </w:t>
      </w:r>
      <w:r>
        <w:t xml:space="preserve">   Assertive    </w:t>
      </w:r>
      <w:r>
        <w:t xml:space="preserve">   Meaningful    </w:t>
      </w:r>
      <w:r>
        <w:t xml:space="preserve">   Compassionate    </w:t>
      </w:r>
      <w:r>
        <w:t xml:space="preserve">   Capable    </w:t>
      </w:r>
      <w:r>
        <w:t xml:space="preserve">   Intelligent    </w:t>
      </w:r>
      <w:r>
        <w:t xml:space="preserve">   Resourceful    </w:t>
      </w:r>
      <w:r>
        <w:t xml:space="preserve">   Courageous    </w:t>
      </w:r>
      <w:r>
        <w:t xml:space="preserve">   Empowered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You Are</dc:title>
  <dcterms:created xsi:type="dcterms:W3CDTF">2021-10-11T15:24:49Z</dcterms:created>
  <dcterms:modified xsi:type="dcterms:W3CDTF">2021-10-11T15:24:49Z</dcterms:modified>
</cp:coreProperties>
</file>