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Remember in December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Promises often unkept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Kwanzaa 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Kwanzaa candleholder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Pucker 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Santa's headlight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Yiddish word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these out on Dec. 6th.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"One horse open...."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in December</dc:title>
  <dcterms:created xsi:type="dcterms:W3CDTF">2021-10-11T15:25:55Z</dcterms:created>
  <dcterms:modified xsi:type="dcterms:W3CDTF">2021-10-11T15:25:55Z</dcterms:modified>
</cp:coreProperties>
</file>