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that thing?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 CONDITIONS OF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FILTERS FLUID AND HELPS CONTROL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PASSAGEWAY FOR FOOD AND LIQUIDS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TREATS CHILDREN AND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TREATS CONDITIONS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PASSAGEWAY AFTER THE STOMACH TO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RELATED TO AIRWAY OBSTRUCTION AND ALLERGENS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TREATS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DISORDER RELATED TO POOR GLUCOSE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TREATS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METABOLIZES THINGS YOU EAT AND DRINK FOR SAFE ABSORPTION OR EXCRETION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TREATS CONDITIONS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TREATS CONDITIONS OF THE BRAIN AND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READS AND INTERPRETS IMAGES FROM SCANS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TREATS CONDITIONS OF THE STOMACH AND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TREATS CONDITIONS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TREATS CONDITIONS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CONDITIONS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CONDITIONS OF THE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TREATS CONDITIONS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VARIOUS HORMONES LIKE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 RELATED TO UNCONTROLLED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CONDITIONS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INVOLVED WITH GAS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STORES URINE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that thing?</dc:title>
  <dcterms:created xsi:type="dcterms:W3CDTF">2021-10-11T15:25:16Z</dcterms:created>
  <dcterms:modified xsi:type="dcterms:W3CDTF">2021-10-11T15:25:16Z</dcterms:modified>
</cp:coreProperties>
</file>