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Remember the 60s?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Young girls' collectible doll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Handed out at almost anywhere you shopped and used to pick out prizes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Pliable plaything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Garments with high hemlines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Music "fever" that reached America in the 1960s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Toy for aspiring architects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Trousers that flare from the knee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Shirt-coloring method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Plymouth named this popular car after a popular cartoon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He created those great movie theater gimmicks to scare people while watching the movie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Party game inducted into the National Toy Hall of Fame in 2015 featuring a plastic game 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1964 musical which featured a nanny with a unique way of learning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beatnik's favorite 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Major small car maker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Model airplanes made from this type of 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likes his martinis shaken, not stirred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Developed as a simple way to help the understaffed postal service deliver mail effectively during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Groovy retro lighting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Famed First Lady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Electric toy-racing vehicles that ran on a grooved track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Iconic sci-fi series with Uhura and Chekov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Hanging ten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Remember the 60s?</dc:title>
  <dcterms:created xsi:type="dcterms:W3CDTF">2021-10-11T15:25:50Z</dcterms:created>
  <dcterms:modified xsi:type="dcterms:W3CDTF">2021-10-11T15:25:50Z</dcterms:modified>
</cp:coreProperties>
</file>