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name of the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lost his candidacy in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who’s funeral do they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tensions arise amongst football players because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coach who was demoted and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hired as a football coach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location/setting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two-week training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time period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they advanced to state championships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 </dc:title>
  <dcterms:created xsi:type="dcterms:W3CDTF">2021-10-11T15:25:35Z</dcterms:created>
  <dcterms:modified xsi:type="dcterms:W3CDTF">2021-10-11T15:25:35Z</dcterms:modified>
</cp:coreProperties>
</file>