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did Coach Boone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teams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head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brings the team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Coach Yoasts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involved in a tragic accident?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go for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was the movie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Assistant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side did Coach Yoast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score in the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thrown through Coach Boones window?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2021-10-11T15:24:27Z</dcterms:created>
  <dcterms:modified xsi:type="dcterms:W3CDTF">2021-10-11T15:24:27Z</dcterms:modified>
</cp:coreProperties>
</file>