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Remember the Titans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football teams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brought the team together at the camp?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kissed Gary Bertier?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died in the 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Gary share a close bond with?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team captain?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Coach Boone's wife's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Coach Yoast's daughters name?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Gary's girlfriends name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Remember the Titans set?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sunshine real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high school?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does Gary become paralyzed?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got kicked out of the team?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louie share a close bond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 the Titans</dc:title>
  <dcterms:created xsi:type="dcterms:W3CDTF">2021-10-11T15:24:29Z</dcterms:created>
  <dcterms:modified xsi:type="dcterms:W3CDTF">2021-10-11T15:24:29Z</dcterms:modified>
</cp:coreProperties>
</file>