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schools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kissed Gerry?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Gerry's girlfriend's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now the assistant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position did Petey Jones first play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Bill Yoast's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Herman Boone's wife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movie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thrown through Coach Boone's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became Gerry's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new head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Sunshine's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captain of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camp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kicked out of the team?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2021-10-11T15:24:34Z</dcterms:created>
  <dcterms:modified xsi:type="dcterms:W3CDTF">2021-10-11T15:24:34Z</dcterms:modified>
</cp:coreProperties>
</file>