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Remember the Titans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"Coach I'm hurt, 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Coach Yoast nominated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"What kind of power you got? I got _________!"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"Attitude reflects leadership,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years later does Gerry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did RTT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Sunshine's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"Left side,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year did Gerry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Coach Yoast's daughter?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integrates the Titans?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camp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Gerry's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"Can't you see he's my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do Gerry and Julius fight at the start of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got thrown at Coach Boone's window?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Remember the Titans</dc:title>
  <dcterms:created xsi:type="dcterms:W3CDTF">2021-10-11T15:24:38Z</dcterms:created>
  <dcterms:modified xsi:type="dcterms:W3CDTF">2021-10-11T15:24:38Z</dcterms:modified>
</cp:coreProperties>
</file>