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captain of the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did Coach Boone refer Jerry Lewis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Bertier's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name of Boone?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college had racial segregation?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name of Yoast?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head coach of the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Yoast's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historical building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assistant coach of the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director of Remember the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Segregation?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Whom did Coach Boone refer Dean Martin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position did Petey Jones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Boone's 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2021-10-11T15:24:40Z</dcterms:created>
  <dcterms:modified xsi:type="dcterms:W3CDTF">2021-10-11T15:24:40Z</dcterms:modified>
</cp:coreProperties>
</file>