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Remember the Titans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the movie 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"You're _______ ___ ________ in my book, coach."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gets kicked off the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coached Gerry for the paralympics?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moved from California?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issue happening at the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sport do they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were Boone and Yoast?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"Can't you see? He's my _______."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school do they attend?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hit by a truck?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school do they play against in the grand final?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year in which the movie is 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new coach?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Coach Boone's wife.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cemetery they go to.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Remember the Titans</dc:title>
  <dcterms:created xsi:type="dcterms:W3CDTF">2021-10-11T15:24:45Z</dcterms:created>
  <dcterms:modified xsi:type="dcterms:W3CDTF">2021-10-11T15:24:45Z</dcterms:modified>
</cp:coreProperties>
</file>