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Remember the Titans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running back.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skin colour was Julius?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Burtier cut?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Left side.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Who's your daddy?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confronts the corrupt ref?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Sunshine.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skin colour was Bertier?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sunshine come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Strong side.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they train?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music group did Rev and Lui like?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school do they go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it set?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Jerry Harris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Remember the Titans</dc:title>
  <dcterms:created xsi:type="dcterms:W3CDTF">2021-10-11T15:24:54Z</dcterms:created>
  <dcterms:modified xsi:type="dcterms:W3CDTF">2021-10-11T15:24:54Z</dcterms:modified>
</cp:coreProperties>
</file>