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Coach Boone's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sport 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Bertier's girlfriend but she broke up due to segregation?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funeral was it in the end of Remember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Accepted into the college and first player of Remember the Titans to integrate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Coach Boone's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training camp's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Couldn't integrate with the team so he got kicked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Julius'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director of Remember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 did Bertier drive after the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Leaded the team and had to kick his friend from the team, for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Coach Yoast's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"Y'all are acting like a bunch of sissies! Quit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best friend of Bertier?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2021-10-11T15:25:03Z</dcterms:created>
  <dcterms:modified xsi:type="dcterms:W3CDTF">2021-10-11T15:25:03Z</dcterms:modified>
</cp:coreProperties>
</file>