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problematic theme of the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fruit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Yoast's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injured before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Motivational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 of the film.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Gerry's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counterpart of Gerry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Gerry kicks out the person from the team.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2021-10-11T15:25:59Z</dcterms:created>
  <dcterms:modified xsi:type="dcterms:W3CDTF">2021-10-11T15:25:59Z</dcterms:modified>
</cp:coreProperties>
</file>