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heyheygoodbye    </w:t>
      </w:r>
      <w:r>
        <w:t xml:space="preserve">   statechampionship    </w:t>
      </w:r>
      <w:r>
        <w:t xml:space="preserve">   paralized    </w:t>
      </w:r>
      <w:r>
        <w:t xml:space="preserve">   whosyourdaddy    </w:t>
      </w:r>
      <w:r>
        <w:t xml:space="preserve">   trust    </w:t>
      </w:r>
      <w:r>
        <w:t xml:space="preserve">   titans    </w:t>
      </w:r>
      <w:r>
        <w:t xml:space="preserve">   racism    </w:t>
      </w:r>
      <w:r>
        <w:t xml:space="preserve">   friendship    </w:t>
      </w:r>
      <w:r>
        <w:t xml:space="preserve">   acceptance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2021-10-11T15:25:05Z</dcterms:created>
  <dcterms:modified xsi:type="dcterms:W3CDTF">2021-10-11T15:25:05Z</dcterms:modified>
</cp:coreProperties>
</file>