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the Titans Crossaword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YOAST    </w:t>
      </w:r>
      <w:r>
        <w:t xml:space="preserve">   WHITE    </w:t>
      </w:r>
      <w:r>
        <w:t xml:space="preserve">   VIRGINIA    </w:t>
      </w:r>
      <w:r>
        <w:t xml:space="preserve">   VIETNAM    </w:t>
      </w:r>
      <w:r>
        <w:t xml:space="preserve">   TITANS    </w:t>
      </w:r>
      <w:r>
        <w:t xml:space="preserve">   TEAMWORK    </w:t>
      </w:r>
      <w:r>
        <w:t xml:space="preserve">   SUNSHINE    </w:t>
      </w:r>
      <w:r>
        <w:t xml:space="preserve">   SHERYL    </w:t>
      </w:r>
      <w:r>
        <w:t xml:space="preserve">   REV    </w:t>
      </w:r>
      <w:r>
        <w:t xml:space="preserve">   RELATIONSHIP    </w:t>
      </w:r>
      <w:r>
        <w:t xml:space="preserve">   RACISM    </w:t>
      </w:r>
      <w:r>
        <w:t xml:space="preserve">   PRESSURE    </w:t>
      </w:r>
      <w:r>
        <w:t xml:space="preserve">   LOVE    </w:t>
      </w:r>
      <w:r>
        <w:t xml:space="preserve">   LOUIE    </w:t>
      </w:r>
      <w:r>
        <w:t xml:space="preserve">   LEAN-ON-ME    </w:t>
      </w:r>
      <w:r>
        <w:t xml:space="preserve">   JULIUS    </w:t>
      </w:r>
      <w:r>
        <w:t xml:space="preserve">   GETTYSBURG    </w:t>
      </w:r>
      <w:r>
        <w:t xml:space="preserve">   GERRY    </w:t>
      </w:r>
      <w:r>
        <w:t xml:space="preserve">   FOOTBALL    </w:t>
      </w:r>
      <w:r>
        <w:t xml:space="preserve">   COMMUNITY    </w:t>
      </w:r>
      <w:r>
        <w:t xml:space="preserve">   COACH    </w:t>
      </w:r>
      <w:r>
        <w:t xml:space="preserve">   BOONE    </w:t>
      </w:r>
      <w:r>
        <w:t xml:space="preserve">   ALEXANDRIA    </w:t>
      </w:r>
      <w:r>
        <w:t xml:space="preserve">   AFRICAN-AMERICAN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 Crossaword</dc:title>
  <dcterms:created xsi:type="dcterms:W3CDTF">2021-10-11T15:24:46Z</dcterms:created>
  <dcterms:modified xsi:type="dcterms:W3CDTF">2021-10-11T15:24:46Z</dcterms:modified>
</cp:coreProperties>
</file>