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Julius'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black people of the town call coach Boone?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Coach Yoast's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RTT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Assistant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scored the winning point in state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got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Sunshine's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style of leadership that is a managerial style that invites input from employees on all company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dictates policies and procedures, decides what goals are to be achieved, and directs and controls all activities without any meaningful participation by the subordinates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Coach Boone's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Sunshine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Coach Yoast nominated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camp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that RTT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leadership that is hands-off and allow group members to make the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leadership that that causes change in individuals and social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Dances in the locker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 Gerry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power does Julius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Julius' name for Bertier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got hit by a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Gerry's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later does Gerry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leadership that is a philosophy and set of practices that enriches the lives of individuals, builds better organizations and ultimately creates a more just and caring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 school after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thrown at Boone's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2021-10-11T15:25:18Z</dcterms:created>
  <dcterms:modified xsi:type="dcterms:W3CDTF">2021-10-11T15:25:18Z</dcterms:modified>
</cp:coreProperties>
</file>