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Remember the Titans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coach i'm hurt,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got thrown at coach boone's window?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gerry's girlfriend?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did gerry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integrates the titans?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years later does gerry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left side,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sunshine's real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coach yoast nominated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major challenge?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camp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state did this take place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why do gerry and julius fight at the start of camp?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attitude reflects leadership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can't you see he's my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gerry was?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coach yoast's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kind of power you got, I got 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Remember the Titans</dc:title>
  <dcterms:created xsi:type="dcterms:W3CDTF">2021-10-11T15:25:21Z</dcterms:created>
  <dcterms:modified xsi:type="dcterms:W3CDTF">2021-10-11T15:25:21Z</dcterms:modified>
</cp:coreProperties>
</file>