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Remember the Titans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got thrown through coach boone's window?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coach yoast nominated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 captain who best friend is julius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Gerry's girlfriend?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cut from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their team?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go on a early morning run with the coaches?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coach who has a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Gerry later on in the movie?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 </dc:title>
  <dcterms:created xsi:type="dcterms:W3CDTF">2021-10-11T15:25:23Z</dcterms:created>
  <dcterms:modified xsi:type="dcterms:W3CDTF">2021-10-11T15:25:23Z</dcterms:modified>
</cp:coreProperties>
</file>