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comradery    </w:t>
      </w:r>
      <w:r>
        <w:t xml:space="preserve">   care    </w:t>
      </w:r>
      <w:r>
        <w:t xml:space="preserve">   tolerance    </w:t>
      </w:r>
      <w:r>
        <w:t xml:space="preserve">   accepting    </w:t>
      </w:r>
      <w:r>
        <w:t xml:space="preserve">   hatred    </w:t>
      </w:r>
      <w:r>
        <w:t xml:space="preserve">   diversity    </w:t>
      </w:r>
      <w:r>
        <w:t xml:space="preserve">   malice    </w:t>
      </w:r>
      <w:r>
        <w:t xml:space="preserve">   rhetoric    </w:t>
      </w:r>
      <w:r>
        <w:t xml:space="preserve">   team    </w:t>
      </w:r>
      <w:r>
        <w:t xml:space="preserve">   racial    </w:t>
      </w:r>
      <w:r>
        <w:t xml:space="preserve">   winners    </w:t>
      </w:r>
      <w:r>
        <w:t xml:space="preserve">   Gettysburg    </w:t>
      </w:r>
      <w:r>
        <w:t xml:space="preserve">   leadership    </w:t>
      </w:r>
      <w:r>
        <w:t xml:space="preserve">   democracy    </w:t>
      </w:r>
      <w:r>
        <w:t xml:space="preserve">   community    </w:t>
      </w:r>
      <w:r>
        <w:t xml:space="preserve">   football    </w:t>
      </w:r>
      <w:r>
        <w:t xml:space="preserve">   Boone    </w:t>
      </w:r>
      <w:r>
        <w:t xml:space="preserve">   integration    </w:t>
      </w:r>
      <w:r>
        <w:t xml:space="preserve">   prejudice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2021-10-11T15:25:02Z</dcterms:created>
  <dcterms:modified xsi:type="dcterms:W3CDTF">2021-10-11T15:25:02Z</dcterms:modified>
</cp:coreProperties>
</file>