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Remember the Titans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boone    </w:t>
      </w:r>
      <w:r>
        <w:t xml:space="preserve">   yoast    </w:t>
      </w:r>
      <w:r>
        <w:t xml:space="preserve">   titans    </w:t>
      </w:r>
      <w:r>
        <w:t xml:space="preserve">   captain    </w:t>
      </w:r>
      <w:r>
        <w:t xml:space="preserve">   sunshine    </w:t>
      </w:r>
      <w:r>
        <w:t xml:space="preserve">   hospital    </w:t>
      </w:r>
      <w:r>
        <w:t xml:space="preserve">   quarterback    </w:t>
      </w:r>
      <w:r>
        <w:t xml:space="preserve">   perfection    </w:t>
      </w:r>
      <w:r>
        <w:t xml:space="preserve">   inspiration    </w:t>
      </w:r>
      <w:r>
        <w:t xml:space="preserve">   car accident    </w:t>
      </w:r>
      <w:r>
        <w:t xml:space="preserve">   leadership    </w:t>
      </w:r>
      <w:r>
        <w:t xml:space="preserve">   team    </w:t>
      </w:r>
      <w:r>
        <w:t xml:space="preserve">   football    </w:t>
      </w:r>
      <w:r>
        <w:t xml:space="preserve">   brotherhood    </w:t>
      </w:r>
      <w:r>
        <w:t xml:space="preserve">   racism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 the Titans </dc:title>
  <dcterms:created xsi:type="dcterms:W3CDTF">2021-10-11T15:25:05Z</dcterms:created>
  <dcterms:modified xsi:type="dcterms:W3CDTF">2021-10-11T15:25:05Z</dcterms:modified>
</cp:coreProperties>
</file>