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Rememberance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respect    </w:t>
      </w:r>
      <w:r>
        <w:t xml:space="preserve">   wreath    </w:t>
      </w:r>
      <w:r>
        <w:t xml:space="preserve">   november    </w:t>
      </w:r>
      <w:r>
        <w:t xml:space="preserve">   soldiers    </w:t>
      </w:r>
      <w:r>
        <w:t xml:space="preserve">   veterian    </w:t>
      </w:r>
      <w:r>
        <w:t xml:space="preserve">   honor    </w:t>
      </w:r>
      <w:r>
        <w:t xml:space="preserve">   freedom    </w:t>
      </w:r>
      <w:r>
        <w:t xml:space="preserve">   Military    </w:t>
      </w:r>
      <w:r>
        <w:t xml:space="preserve">   Love    </w:t>
      </w:r>
      <w:r>
        <w:t xml:space="preserve">   Bravery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Rememberance Day</dc:title>
  <dcterms:created xsi:type="dcterms:W3CDTF">2021-10-11T15:25:15Z</dcterms:created>
  <dcterms:modified xsi:type="dcterms:W3CDTF">2021-10-11T15:25:15Z</dcterms:modified>
</cp:coreProperties>
</file>