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family    </w:t>
      </w:r>
      <w:r>
        <w:t xml:space="preserve">   hero    </w:t>
      </w:r>
      <w:r>
        <w:t xml:space="preserve">   medal    </w:t>
      </w:r>
      <w:r>
        <w:t xml:space="preserve">   character    </w:t>
      </w:r>
      <w:r>
        <w:t xml:space="preserve">   sacrifice    </w:t>
      </w:r>
      <w:r>
        <w:t xml:space="preserve">   infantry    </w:t>
      </w:r>
      <w:r>
        <w:t xml:space="preserve">   country    </w:t>
      </w:r>
      <w:r>
        <w:t xml:space="preserve">   flag    </w:t>
      </w:r>
      <w:r>
        <w:t xml:space="preserve">   pride    </w:t>
      </w:r>
      <w:r>
        <w:t xml:space="preserve">   lives    </w:t>
      </w:r>
      <w:r>
        <w:t xml:space="preserve">   brave    </w:t>
      </w:r>
      <w:r>
        <w:t xml:space="preserve">   battle    </w:t>
      </w:r>
      <w:r>
        <w:t xml:space="preserve">   service    </w:t>
      </w:r>
      <w:r>
        <w:t xml:space="preserve">   salute    </w:t>
      </w:r>
      <w:r>
        <w:t xml:space="preserve">   weapon    </w:t>
      </w:r>
      <w:r>
        <w:t xml:space="preserve">   memory    </w:t>
      </w:r>
      <w:r>
        <w:t xml:space="preserve">   loyalty    </w:t>
      </w:r>
      <w:r>
        <w:t xml:space="preserve">   enemy    </w:t>
      </w:r>
      <w:r>
        <w:t xml:space="preserve">   courage    </w:t>
      </w:r>
      <w:r>
        <w:t xml:space="preserve">   army    </w:t>
      </w:r>
      <w:r>
        <w:t xml:space="preserve">   veterans    </w:t>
      </w:r>
      <w:r>
        <w:t xml:space="preserve">   acknowledge    </w:t>
      </w:r>
      <w:r>
        <w:t xml:space="preserve">   respect    </w:t>
      </w:r>
      <w:r>
        <w:t xml:space="preserve">   silence    </w:t>
      </w:r>
      <w:r>
        <w:t xml:space="preserve">   poppy    </w:t>
      </w:r>
      <w:r>
        <w:t xml:space="preserve">   Australia    </w:t>
      </w:r>
      <w:r>
        <w:t xml:space="preserve">   soldier    </w:t>
      </w:r>
      <w:r>
        <w:t xml:space="preserve">   war    </w:t>
      </w:r>
      <w:r>
        <w:t xml:space="preserve">   anniversary    </w:t>
      </w:r>
      <w:r>
        <w:t xml:space="preserve">   eleven    </w:t>
      </w:r>
      <w:r>
        <w:t xml:space="preserve">   November    </w:t>
      </w:r>
      <w:r>
        <w:t xml:space="preserve">   Armistice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Rememberance Day</dc:title>
  <dcterms:created xsi:type="dcterms:W3CDTF">2021-10-11T15:25:20Z</dcterms:created>
  <dcterms:modified xsi:type="dcterms:W3CDTF">2021-10-11T15:25:20Z</dcterms:modified>
</cp:coreProperties>
</file>