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Remembering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sullen and ill-tempered.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harmony among musical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a small independent group taking part in irregular fighting, typically against larger regular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or period of inactivity, stagnation, or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archaic past participle of bereave.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contempt or lack of respect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angry or dissatisfied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natural or artificial lake used as a source of water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bread) made without yeast or other leavening agent.</w:t>
            </w:r>
          </w:p>
        </w:tc>
      </w:tr>
    </w:tbl>
    <w:p>
      <w:pPr>
        <w:pStyle w:val="WordBankMedium"/>
      </w:pPr>
      <w:r>
        <w:t xml:space="preserve">   Rivulet    </w:t>
      </w:r>
      <w:r>
        <w:t xml:space="preserve">   Disdainfully     </w:t>
      </w:r>
      <w:r>
        <w:t xml:space="preserve">   Bereft    </w:t>
      </w:r>
      <w:r>
        <w:t xml:space="preserve">   Dissonant    </w:t>
      </w:r>
      <w:r>
        <w:t xml:space="preserve">   Unleavened     </w:t>
      </w:r>
      <w:r>
        <w:t xml:space="preserve">   Morosely     </w:t>
      </w:r>
      <w:r>
        <w:t xml:space="preserve">   Doldrums     </w:t>
      </w:r>
      <w:r>
        <w:t xml:space="preserve">   Disgruntled     </w:t>
      </w:r>
      <w:r>
        <w:t xml:space="preserve">   Reservoir     </w:t>
      </w:r>
      <w:r>
        <w:t xml:space="preserve">   guerrillas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Remembering</dc:title>
  <dcterms:created xsi:type="dcterms:W3CDTF">2021-10-11T15:24:56Z</dcterms:created>
  <dcterms:modified xsi:type="dcterms:W3CDTF">2021-10-11T15:24:56Z</dcterms:modified>
</cp:coreProperties>
</file>