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Remembering 9/11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pentagon    </w:t>
      </w:r>
      <w:r>
        <w:t xml:space="preserve">   American Airline    </w:t>
      </w:r>
      <w:r>
        <w:t xml:space="preserve">   world trade center    </w:t>
      </w:r>
      <w:r>
        <w:t xml:space="preserve">   firefighters    </w:t>
      </w:r>
      <w:r>
        <w:t xml:space="preserve">   September    </w:t>
      </w:r>
      <w:r>
        <w:t xml:space="preserve">   terroist    </w:t>
      </w:r>
      <w:r>
        <w:t xml:space="preserve">   friends    </w:t>
      </w:r>
      <w:r>
        <w:t xml:space="preserve">   New York    </w:t>
      </w:r>
      <w:r>
        <w:t xml:space="preserve">   ambulance    </w:t>
      </w:r>
      <w:r>
        <w:t xml:space="preserve">   Tuesday    </w:t>
      </w:r>
      <w:r>
        <w:t xml:space="preserve">   family    </w:t>
      </w:r>
      <w:r>
        <w:t xml:space="preserve">   Washington DC    </w:t>
      </w:r>
      <w:r>
        <w:t xml:space="preserve">   police    </w:t>
      </w:r>
      <w:r>
        <w:t xml:space="preserve">   twin towers    </w:t>
      </w:r>
      <w:r>
        <w:t xml:space="preserve">   United Airlines    </w:t>
      </w:r>
      <w:r>
        <w:t xml:space="preserve">   attack    </w:t>
      </w:r>
      <w:r>
        <w:t xml:space="preserve">   skyscraper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9/11</dc:title>
  <dcterms:created xsi:type="dcterms:W3CDTF">2021-10-11T15:25:53Z</dcterms:created>
  <dcterms:modified xsi:type="dcterms:W3CDTF">2021-10-11T15:25:53Z</dcterms:modified>
</cp:coreProperties>
</file>