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considerable importance, size, or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certain that (something) shall occur or be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active, quick, or energetic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forceful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clever, original, and inventive.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endured or tolerated.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failing to make someone believe that something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skull, especially the part enclosing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smile broadly, especially in an unrestrained manner and with the mouth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 a patent for (an invention).</w:t>
            </w:r>
          </w:p>
        </w:tc>
      </w:tr>
    </w:tbl>
    <w:p>
      <w:pPr>
        <w:pStyle w:val="WordBankMedium"/>
      </w:pPr>
      <w:r>
        <w:t xml:space="preserve">   Ensure    </w:t>
      </w:r>
      <w:r>
        <w:t xml:space="preserve">   Ingenuity    </w:t>
      </w:r>
      <w:r>
        <w:t xml:space="preserve">   Substantial    </w:t>
      </w:r>
      <w:r>
        <w:t xml:space="preserve">   Unconvincing    </w:t>
      </w:r>
      <w:r>
        <w:t xml:space="preserve">   Grinning    </w:t>
      </w:r>
      <w:r>
        <w:t xml:space="preserve">   Briskly    </w:t>
      </w:r>
      <w:r>
        <w:t xml:space="preserve">   Patented    </w:t>
      </w:r>
      <w:r>
        <w:t xml:space="preserve">   Cranium    </w:t>
      </w:r>
      <w:r>
        <w:t xml:space="preserve">   Unbearable     </w:t>
      </w:r>
      <w:r>
        <w:t xml:space="preserve">   Emphatically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</dc:title>
  <dcterms:created xsi:type="dcterms:W3CDTF">2021-10-11T15:24:58Z</dcterms:created>
  <dcterms:modified xsi:type="dcterms:W3CDTF">2021-10-11T15:24:58Z</dcterms:modified>
</cp:coreProperties>
</file>