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Remembering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Irregular form of haber in ellas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 form of traducir in ustedes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Irregular form of hacer in tu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Irregular form of conducir in tu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Irregular form of poner in usted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Irregular form of saber in tu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Irregular form of estar in yo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Irregular form of poder in yo 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Irregular form of venir in nosotros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Irregular form of querer in ellos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 form of tener in ella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Irregular form of decir in nosotras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Irregular form of andar in nosotros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Irregular form of caber in el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Irregular form of traer in yo ending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 Endings</dc:title>
  <dcterms:created xsi:type="dcterms:W3CDTF">2021-10-11T15:24:53Z</dcterms:created>
  <dcterms:modified xsi:type="dcterms:W3CDTF">2021-10-11T15:24:53Z</dcterms:modified>
</cp:coreProperties>
</file>