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Remembering Irene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Colorful things she had a lot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she lived in Indiana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Animals she liked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she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of grandchildren + great-grandchildren (including step)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she was always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Domestic skill she was not good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Holiday that she had a big outdoor party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she lived in Ohio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liked to do this, especially with Jo Sayles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puzzle she liked 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she had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she worked after retiring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first Amish girl who lived with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she liked to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state she lived in while growing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 where we ate for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Her career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of children she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Her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she always had on her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Her mother's maiden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Remembering Irene</dc:title>
  <dcterms:created xsi:type="dcterms:W3CDTF">2021-10-11T15:25:30Z</dcterms:created>
  <dcterms:modified xsi:type="dcterms:W3CDTF">2021-10-11T15:25:30Z</dcterms:modified>
</cp:coreProperties>
</file>