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Remembering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Apostles    </w:t>
      </w:r>
      <w:r>
        <w:t xml:space="preserve">   Blessings    </w:t>
      </w:r>
      <w:r>
        <w:t xml:space="preserve">   Bread    </w:t>
      </w:r>
      <w:r>
        <w:t xml:space="preserve">   Deacons    </w:t>
      </w:r>
      <w:r>
        <w:t xml:space="preserve">   Fold arms    </w:t>
      </w:r>
      <w:r>
        <w:t xml:space="preserve">   Hymns    </w:t>
      </w:r>
      <w:r>
        <w:t xml:space="preserve">   LastSupper    </w:t>
      </w:r>
      <w:r>
        <w:t xml:space="preserve">   Listen    </w:t>
      </w:r>
      <w:r>
        <w:t xml:space="preserve">   Meeting    </w:t>
      </w:r>
      <w:r>
        <w:t xml:space="preserve">   Priests    </w:t>
      </w:r>
      <w:r>
        <w:t xml:space="preserve">   Promises    </w:t>
      </w:r>
      <w:r>
        <w:t xml:space="preserve">   Reverence    </w:t>
      </w:r>
      <w:r>
        <w:t xml:space="preserve">   Sacrament    </w:t>
      </w:r>
      <w:r>
        <w:t xml:space="preserve">   Sit quietly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Jesus Christ</dc:title>
  <dcterms:created xsi:type="dcterms:W3CDTF">2021-10-11T15:24:35Z</dcterms:created>
  <dcterms:modified xsi:type="dcterms:W3CDTF">2021-10-11T15:24:35Z</dcterms:modified>
</cp:coreProperties>
</file>